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7902" w14:textId="77777777" w:rsidR="00F75B77" w:rsidRDefault="00407D0C">
      <w:pPr>
        <w:pStyle w:val="Heading1"/>
      </w:pPr>
      <w:r>
        <w:t>🎓</w:t>
      </w:r>
      <w:r>
        <w:t xml:space="preserve"> EDUC 1030: College &amp; Lifelong Learning</w:t>
      </w:r>
    </w:p>
    <w:p w14:paraId="5FE3417A" w14:textId="1A33B4D2" w:rsidR="00F75B77" w:rsidRDefault="005E28D4">
      <w:pPr>
        <w:pStyle w:val="Heading2"/>
      </w:pPr>
      <w:r>
        <w:t>Spring</w:t>
      </w:r>
      <w:r w:rsidR="00407D0C">
        <w:t xml:space="preserve"> 202</w:t>
      </w:r>
      <w:r>
        <w:t>6</w:t>
      </w:r>
      <w:r w:rsidR="00407D0C">
        <w:t xml:space="preserve"> - Your Success Roadmap</w:t>
      </w:r>
    </w:p>
    <w:p w14:paraId="2C53D9E9" w14:textId="77777777" w:rsidR="00F75B77" w:rsidRDefault="00F75B77">
      <w:pPr>
        <w:pBdr>
          <w:bottom w:val="single" w:sz="6" w:space="1" w:color="CCCCCC"/>
        </w:pBdr>
        <w:spacing w:before="240"/>
      </w:pPr>
    </w:p>
    <w:p w14:paraId="27DB8B66" w14:textId="77777777" w:rsidR="00F75B77" w:rsidRDefault="00407D0C">
      <w:pPr>
        <w:pStyle w:val="Heading2"/>
      </w:pPr>
      <w:r>
        <w:t>📞</w:t>
      </w:r>
      <w:r>
        <w:t xml:space="preserve"> </w:t>
      </w:r>
      <w:r>
        <w:t>Let's Stay Connected</w:t>
      </w:r>
    </w:p>
    <w:p w14:paraId="2C7F9409" w14:textId="77777777" w:rsidR="00F75B77" w:rsidRDefault="00407D0C">
      <w:r>
        <w:rPr>
          <w:b/>
        </w:rPr>
        <w:t>Instructor:</w:t>
      </w:r>
      <w:r>
        <w:t xml:space="preserve"> Andrea Amos   </w:t>
      </w:r>
      <w:r>
        <w:rPr>
          <w:b/>
        </w:rPr>
        <w:t>Office Phone:</w:t>
      </w:r>
      <w:r>
        <w:t xml:space="preserve"> 423-354-5221   </w:t>
      </w:r>
      <w:r>
        <w:rPr>
          <w:b/>
        </w:rPr>
        <w:t>Cell (Text Preferred):</w:t>
      </w:r>
      <w:r>
        <w:t xml:space="preserve"> 423-963-9524   </w:t>
      </w:r>
      <w:r>
        <w:rPr>
          <w:b/>
        </w:rPr>
        <w:t>Email:</w:t>
      </w:r>
      <w:r>
        <w:t xml:space="preserve"> Through D2L only for class-related topics  </w:t>
      </w:r>
    </w:p>
    <w:p w14:paraId="355ED7CA" w14:textId="15F402C5" w:rsidR="00F75B77" w:rsidRDefault="00407D0C">
      <w:r>
        <w:rPr>
          <w:i/>
        </w:rPr>
        <w:t>Pro tip: Texting gets the fastest response!</w:t>
      </w:r>
    </w:p>
    <w:p w14:paraId="128934E8" w14:textId="77777777" w:rsidR="00F75B77" w:rsidRDefault="00F75B77">
      <w:pPr>
        <w:pBdr>
          <w:bottom w:val="single" w:sz="6" w:space="1" w:color="CCCCCC"/>
        </w:pBdr>
        <w:spacing w:before="240"/>
      </w:pPr>
    </w:p>
    <w:p w14:paraId="34BF5790" w14:textId="77777777" w:rsidR="00F75B77" w:rsidRDefault="00407D0C">
      <w:pPr>
        <w:pStyle w:val="Heading2"/>
      </w:pPr>
      <w:r>
        <w:t>🎯</w:t>
      </w:r>
      <w:r>
        <w:t xml:space="preserve"> </w:t>
      </w:r>
      <w:r>
        <w:t>What This Course Is All About</w:t>
      </w:r>
    </w:p>
    <w:p w14:paraId="2B8EFA64" w14:textId="4D1B05C6" w:rsidR="00F75B77" w:rsidRDefault="00407D0C">
      <w:r>
        <w:t xml:space="preserve">This isn't just another class to check off your list—this is your </w:t>
      </w:r>
      <w:r>
        <w:rPr>
          <w:b/>
        </w:rPr>
        <w:t>launch pad</w:t>
      </w:r>
      <w:r>
        <w:t xml:space="preserve"> for college and life success! We're building your toolkit with academic skills, critical thinking, campus resources, self-assessment strategies, career exploration, and financial literacy. Think of it as your personal success GPS! </w:t>
      </w:r>
    </w:p>
    <w:p w14:paraId="2728A852" w14:textId="77777777" w:rsidR="00F75B77" w:rsidRDefault="00F75B77">
      <w:pPr>
        <w:pBdr>
          <w:bottom w:val="single" w:sz="6" w:space="1" w:color="CCCCCC"/>
        </w:pBdr>
        <w:spacing w:before="240"/>
      </w:pPr>
    </w:p>
    <w:p w14:paraId="5DCE0B08" w14:textId="77777777" w:rsidR="00F75B77" w:rsidRDefault="00407D0C">
      <w:pPr>
        <w:pStyle w:val="Heading2"/>
      </w:pPr>
      <w:r>
        <w:t>📚</w:t>
      </w:r>
      <w:r>
        <w:t xml:space="preserve"> </w:t>
      </w:r>
      <w:r>
        <w:t>Your Learning Arsenal (Required Texts)</w:t>
      </w:r>
    </w:p>
    <w:p w14:paraId="445F4A2A" w14:textId="77777777" w:rsidR="005E28D4" w:rsidRDefault="00407D0C">
      <w:r>
        <w:t>✅</w:t>
      </w:r>
      <w:r>
        <w:t xml:space="preserve"> </w:t>
      </w:r>
      <w:r>
        <w:rPr>
          <w:b/>
        </w:rPr>
        <w:t>College Success e-text</w:t>
      </w:r>
      <w:r>
        <w:t xml:space="preserve"> - FREE in D2L or at </w:t>
      </w:r>
      <w:hyperlink r:id="rId6" w:history="1">
        <w:r w:rsidR="005E28D4" w:rsidRPr="005E28D4">
          <w:rPr>
            <w:rStyle w:val="Hyperlink"/>
          </w:rPr>
          <w:t>College Success</w:t>
        </w:r>
      </w:hyperlink>
    </w:p>
    <w:p w14:paraId="3A52540E" w14:textId="77777777" w:rsidR="005E28D4" w:rsidRDefault="00407D0C">
      <w:r>
        <w:t>✅</w:t>
      </w:r>
      <w:r>
        <w:t xml:space="preserve"> </w:t>
      </w:r>
      <w:r>
        <w:rPr>
          <w:b/>
        </w:rPr>
        <w:t>Tuesdays with Morrie</w:t>
      </w:r>
      <w:r>
        <w:t xml:space="preserve"> by Mitch Albom - FREE PDF at </w:t>
      </w:r>
      <w:hyperlink r:id="rId7" w:history="1">
        <w:r w:rsidR="005E28D4" w:rsidRPr="005E28D4">
          <w:rPr>
            <w:rStyle w:val="Hyperlink"/>
          </w:rPr>
          <w:t>Tuesdays with Morrie PDF Version</w:t>
        </w:r>
      </w:hyperlink>
      <w:r>
        <w:t xml:space="preserve">   </w:t>
      </w:r>
    </w:p>
    <w:p w14:paraId="26CBE0A1" w14:textId="77777777" w:rsidR="005E28D4" w:rsidRDefault="00407D0C">
      <w:r>
        <w:t>✅</w:t>
      </w:r>
      <w:r>
        <w:t xml:space="preserve"> </w:t>
      </w:r>
      <w:r>
        <w:rPr>
          <w:b/>
        </w:rPr>
        <w:t>The Bear</w:t>
      </w:r>
      <w:r>
        <w:t xml:space="preserve"> by Andrew Krivak - FREE at </w:t>
      </w:r>
      <w:hyperlink r:id="rId8" w:history="1">
        <w:r w:rsidR="005E28D4" w:rsidRPr="005E28D4">
          <w:rPr>
            <w:rStyle w:val="Hyperlink"/>
          </w:rPr>
          <w:t xml:space="preserve">The Bear at </w:t>
        </w:r>
        <w:proofErr w:type="spellStart"/>
        <w:r w:rsidR="005E28D4" w:rsidRPr="005E28D4">
          <w:rPr>
            <w:rStyle w:val="Hyperlink"/>
          </w:rPr>
          <w:t>NeSCC</w:t>
        </w:r>
        <w:proofErr w:type="spellEnd"/>
        <w:r w:rsidR="005E28D4" w:rsidRPr="005E28D4">
          <w:rPr>
            <w:rStyle w:val="Hyperlink"/>
          </w:rPr>
          <w:t xml:space="preserve"> Library</w:t>
        </w:r>
      </w:hyperlink>
      <w:r>
        <w:t xml:space="preserve">   </w:t>
      </w:r>
    </w:p>
    <w:p w14:paraId="448A296B" w14:textId="4A011693" w:rsidR="00F75B77" w:rsidRDefault="00407D0C">
      <w:r>
        <w:t>✅</w:t>
      </w:r>
      <w:r>
        <w:t xml:space="preserve"> </w:t>
      </w:r>
      <w:r>
        <w:rPr>
          <w:b/>
        </w:rPr>
        <w:t>Additional readings/videos</w:t>
      </w:r>
      <w:r>
        <w:t xml:space="preserve"> - Available in D2L Content section</w:t>
      </w:r>
    </w:p>
    <w:p w14:paraId="0363BCD9" w14:textId="77777777" w:rsidR="00F75B77" w:rsidRDefault="00407D0C">
      <w:r>
        <w:rPr>
          <w:i/>
        </w:rPr>
        <w:t xml:space="preserve">Budget-friendly learning? We've got you covered! </w:t>
      </w:r>
      <w:r>
        <w:rPr>
          <w:i/>
        </w:rPr>
        <w:t>💰</w:t>
      </w:r>
    </w:p>
    <w:p w14:paraId="2450958B" w14:textId="77777777" w:rsidR="00F75B77" w:rsidRDefault="00F75B77">
      <w:pPr>
        <w:pBdr>
          <w:bottom w:val="single" w:sz="6" w:space="1" w:color="CCCCCC"/>
        </w:pBdr>
        <w:spacing w:before="240"/>
      </w:pPr>
    </w:p>
    <w:p w14:paraId="4285BEA0" w14:textId="77777777" w:rsidR="00F75B77" w:rsidRDefault="00407D0C">
      <w:pPr>
        <w:pStyle w:val="Heading2"/>
      </w:pPr>
      <w:r>
        <w:t>📊</w:t>
      </w:r>
      <w:r>
        <w:t xml:space="preserve"> </w:t>
      </w:r>
      <w:r>
        <w:t>How to Win This Course (Grade Breakdown)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68"/>
        <w:gridCol w:w="2872"/>
      </w:tblGrid>
      <w:tr w:rsidR="00F75B77" w14:paraId="25A292A0" w14:textId="77777777" w:rsidTr="00F75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3F3F3"/>
          </w:tcPr>
          <w:p w14:paraId="1FEEE4C2" w14:textId="77777777" w:rsidR="00F75B77" w:rsidRDefault="00407D0C">
            <w:r>
              <w:t>Assignment Category</w:t>
            </w:r>
          </w:p>
        </w:tc>
        <w:tc>
          <w:tcPr>
            <w:tcW w:w="2880" w:type="dxa"/>
            <w:shd w:val="clear" w:color="auto" w:fill="F3F3F3"/>
          </w:tcPr>
          <w:p w14:paraId="2ACA97C8" w14:textId="77777777" w:rsidR="00F75B77" w:rsidRDefault="0040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Weight</w:t>
            </w:r>
          </w:p>
        </w:tc>
        <w:tc>
          <w:tcPr>
            <w:tcW w:w="2880" w:type="dxa"/>
            <w:shd w:val="clear" w:color="auto" w:fill="F3F3F3"/>
          </w:tcPr>
          <w:p w14:paraId="392D9B10" w14:textId="77777777" w:rsidR="00F75B77" w:rsidRDefault="0040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Your Success Strategy</w:t>
            </w:r>
          </w:p>
        </w:tc>
      </w:tr>
      <w:tr w:rsidR="00F75B77" w14:paraId="711C8CAB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DFC77C" w14:textId="77777777" w:rsidR="00F75B77" w:rsidRDefault="00407D0C">
            <w:r>
              <w:t>Attendance/Participation</w:t>
            </w:r>
          </w:p>
        </w:tc>
        <w:tc>
          <w:tcPr>
            <w:tcW w:w="2880" w:type="dxa"/>
          </w:tcPr>
          <w:p w14:paraId="6BF4C533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2880" w:type="dxa"/>
          </w:tcPr>
          <w:p w14:paraId="283E179C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 up &amp; speak up!</w:t>
            </w:r>
          </w:p>
        </w:tc>
      </w:tr>
      <w:tr w:rsidR="00F75B77" w14:paraId="2491ADFA" w14:textId="77777777" w:rsidTr="00F75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4D6385" w14:textId="77777777" w:rsidR="00F75B77" w:rsidRDefault="00407D0C">
            <w:r>
              <w:lastRenderedPageBreak/>
              <w:t>Academic Success Strategies</w:t>
            </w:r>
          </w:p>
        </w:tc>
        <w:tc>
          <w:tcPr>
            <w:tcW w:w="2880" w:type="dxa"/>
          </w:tcPr>
          <w:p w14:paraId="06EFD8A3" w14:textId="77777777" w:rsidR="00F75B77" w:rsidRDefault="00407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2880" w:type="dxa"/>
          </w:tcPr>
          <w:p w14:paraId="3A56874F" w14:textId="77777777" w:rsidR="00F75B77" w:rsidRDefault="00407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Master your learning superpowers</w:t>
            </w:r>
          </w:p>
        </w:tc>
      </w:tr>
      <w:tr w:rsidR="00F75B77" w14:paraId="144AAA94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CC2637" w14:textId="77777777" w:rsidR="00F75B77" w:rsidRDefault="00407D0C">
            <w:r>
              <w:t>Education &amp; Career Planning</w:t>
            </w:r>
          </w:p>
        </w:tc>
        <w:tc>
          <w:tcPr>
            <w:tcW w:w="2880" w:type="dxa"/>
          </w:tcPr>
          <w:p w14:paraId="49E2D004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2880" w:type="dxa"/>
          </w:tcPr>
          <w:p w14:paraId="1D530099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 your future</w:t>
            </w:r>
          </w:p>
        </w:tc>
      </w:tr>
      <w:tr w:rsidR="00F75B77" w14:paraId="1339ACCF" w14:textId="77777777" w:rsidTr="00F75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7E9DB3" w14:textId="77777777" w:rsidR="00F75B77" w:rsidRDefault="00407D0C">
            <w:r>
              <w:t>Financial Planning</w:t>
            </w:r>
          </w:p>
        </w:tc>
        <w:tc>
          <w:tcPr>
            <w:tcW w:w="2880" w:type="dxa"/>
          </w:tcPr>
          <w:p w14:paraId="07749CC5" w14:textId="77777777" w:rsidR="00F75B77" w:rsidRDefault="00407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2880" w:type="dxa"/>
          </w:tcPr>
          <w:p w14:paraId="1FAEE2A6" w14:textId="77777777" w:rsidR="00F75B77" w:rsidRDefault="00407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Money management mastery</w:t>
            </w:r>
          </w:p>
        </w:tc>
      </w:tr>
      <w:tr w:rsidR="00F75B77" w14:paraId="0E2BB743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A74503" w14:textId="77777777" w:rsidR="00F75B77" w:rsidRDefault="00407D0C">
            <w:r>
              <w:t>Mental Health &amp; Wellness/Diversity</w:t>
            </w:r>
          </w:p>
        </w:tc>
        <w:tc>
          <w:tcPr>
            <w:tcW w:w="2880" w:type="dxa"/>
          </w:tcPr>
          <w:p w14:paraId="7A0F4653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2880" w:type="dxa"/>
          </w:tcPr>
          <w:p w14:paraId="3709CDDF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Self-care &amp; understanding</w:t>
            </w:r>
          </w:p>
        </w:tc>
      </w:tr>
      <w:tr w:rsidR="00F75B77" w14:paraId="1C62FB35" w14:textId="77777777" w:rsidTr="00F75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E223140" w14:textId="77777777" w:rsidR="00F75B77" w:rsidRDefault="00407D0C">
            <w:r>
              <w:t>Engage &amp; Explore/Common Reader</w:t>
            </w:r>
          </w:p>
        </w:tc>
        <w:tc>
          <w:tcPr>
            <w:tcW w:w="2880" w:type="dxa"/>
          </w:tcPr>
          <w:p w14:paraId="40C828A9" w14:textId="77777777" w:rsidR="00F75B77" w:rsidRDefault="00407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2880" w:type="dxa"/>
          </w:tcPr>
          <w:p w14:paraId="59CCAF03" w14:textId="77777777" w:rsidR="00F75B77" w:rsidRDefault="00407D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Dive deep into our books</w:t>
            </w:r>
          </w:p>
        </w:tc>
      </w:tr>
      <w:tr w:rsidR="00F75B77" w14:paraId="46981C51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4BD010" w14:textId="77777777" w:rsidR="00F75B77" w:rsidRDefault="00407D0C">
            <w:r>
              <w:t>Final Exam</w:t>
            </w:r>
          </w:p>
        </w:tc>
        <w:tc>
          <w:tcPr>
            <w:tcW w:w="2880" w:type="dxa"/>
          </w:tcPr>
          <w:p w14:paraId="2379A4F2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2880" w:type="dxa"/>
          </w:tcPr>
          <w:p w14:paraId="0CB9950F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 what you know!</w:t>
            </w:r>
          </w:p>
        </w:tc>
      </w:tr>
    </w:tbl>
    <w:p w14:paraId="54832E49" w14:textId="77777777" w:rsidR="00F75B77" w:rsidRDefault="00407D0C">
      <w:pPr>
        <w:pStyle w:val="Heading3"/>
      </w:pPr>
      <w:r>
        <w:t>Grading Scale:</w:t>
      </w:r>
    </w:p>
    <w:p w14:paraId="47937EB6" w14:textId="77777777" w:rsidR="00F75B77" w:rsidRDefault="00407D0C">
      <w:pPr>
        <w:ind w:left="360" w:hanging="259"/>
      </w:pPr>
      <w:r>
        <w:t xml:space="preserve">• </w:t>
      </w:r>
      <w:r>
        <w:rPr>
          <w:b/>
        </w:rPr>
        <w:t>A = 90-100</w:t>
      </w:r>
      <w:r>
        <w:t xml:space="preserve"> (Excellence!)</w:t>
      </w:r>
    </w:p>
    <w:p w14:paraId="0070DDF1" w14:textId="77777777" w:rsidR="00F75B77" w:rsidRDefault="00407D0C">
      <w:pPr>
        <w:ind w:left="360" w:hanging="259"/>
      </w:pPr>
      <w:r>
        <w:t xml:space="preserve">• </w:t>
      </w:r>
      <w:r>
        <w:rPr>
          <w:b/>
        </w:rPr>
        <w:t>B = 80-89</w:t>
      </w:r>
      <w:r>
        <w:t xml:space="preserve"> (Strong work!)</w:t>
      </w:r>
    </w:p>
    <w:p w14:paraId="04FF2784" w14:textId="77777777" w:rsidR="00F75B77" w:rsidRDefault="00407D0C">
      <w:pPr>
        <w:ind w:left="360" w:hanging="259"/>
      </w:pPr>
      <w:r>
        <w:t xml:space="preserve">• </w:t>
      </w:r>
      <w:r>
        <w:rPr>
          <w:b/>
        </w:rPr>
        <w:t>C = 70-79</w:t>
      </w:r>
      <w:r>
        <w:t xml:space="preserve"> (You're getting there!)</w:t>
      </w:r>
    </w:p>
    <w:p w14:paraId="4B9BB8F0" w14:textId="77777777" w:rsidR="00F75B77" w:rsidRDefault="00407D0C">
      <w:pPr>
        <w:ind w:left="360" w:hanging="259"/>
      </w:pPr>
      <w:r>
        <w:t xml:space="preserve">• </w:t>
      </w:r>
      <w:r>
        <w:rPr>
          <w:b/>
        </w:rPr>
        <w:t>F = 0-69</w:t>
      </w:r>
      <w:r>
        <w:t xml:space="preserve"> (Let's talk before this happens!)</w:t>
      </w:r>
    </w:p>
    <w:p w14:paraId="3012A730" w14:textId="77777777" w:rsidR="00F75B77" w:rsidRDefault="00F75B77">
      <w:pPr>
        <w:pBdr>
          <w:bottom w:val="single" w:sz="6" w:space="1" w:color="CCCCCC"/>
        </w:pBdr>
        <w:spacing w:before="240"/>
      </w:pPr>
    </w:p>
    <w:p w14:paraId="56A4A86A" w14:textId="77777777" w:rsidR="00F75B77" w:rsidRDefault="00407D0C">
      <w:pPr>
        <w:pStyle w:val="Heading2"/>
      </w:pPr>
      <w:r>
        <w:t>🤝</w:t>
      </w:r>
      <w:r>
        <w:t xml:space="preserve"> </w:t>
      </w:r>
      <w:r>
        <w:t>Our Learning Partnership Agreement</w:t>
      </w:r>
    </w:p>
    <w:p w14:paraId="05DDCB65" w14:textId="77777777" w:rsidR="00F75B77" w:rsidRDefault="00407D0C">
      <w:pPr>
        <w:pStyle w:val="Heading3"/>
      </w:pPr>
      <w:r>
        <w:t>What You Can Count On From Me:</w:t>
      </w:r>
    </w:p>
    <w:p w14:paraId="0D0ED199" w14:textId="77777777" w:rsidR="005E28D4" w:rsidRDefault="00407D0C">
      <w:r>
        <w:t>✅</w:t>
      </w:r>
      <w:r>
        <w:t xml:space="preserve"> </w:t>
      </w:r>
      <w:r>
        <w:rPr>
          <w:b/>
        </w:rPr>
        <w:t>Availability:</w:t>
      </w:r>
      <w:r>
        <w:t xml:space="preserve"> I'm here for you in class and online regularly   </w:t>
      </w:r>
    </w:p>
    <w:p w14:paraId="6353CA69" w14:textId="77777777" w:rsidR="005E28D4" w:rsidRDefault="00407D0C">
      <w:r>
        <w:t>✅</w:t>
      </w:r>
      <w:r>
        <w:t xml:space="preserve"> </w:t>
      </w:r>
      <w:r>
        <w:rPr>
          <w:b/>
        </w:rPr>
        <w:t>Organization:</w:t>
      </w:r>
      <w:r>
        <w:t xml:space="preserve"> Clear expectations and structured learning   </w:t>
      </w:r>
    </w:p>
    <w:p w14:paraId="0A2ADB3A" w14:textId="77777777" w:rsidR="005E28D4" w:rsidRDefault="00407D0C">
      <w:r>
        <w:t>✅</w:t>
      </w:r>
      <w:r>
        <w:t xml:space="preserve"> </w:t>
      </w:r>
      <w:r>
        <w:rPr>
          <w:b/>
        </w:rPr>
        <w:t>Quick Feedback:</w:t>
      </w:r>
      <w:r>
        <w:t xml:space="preserve"> </w:t>
      </w:r>
      <w:r w:rsidR="005E28D4">
        <w:t>24 to 48-hour</w:t>
      </w:r>
      <w:r>
        <w:t xml:space="preserve"> turnaround on assignments   </w:t>
      </w:r>
    </w:p>
    <w:p w14:paraId="23928DD8" w14:textId="77777777" w:rsidR="005E28D4" w:rsidRDefault="00407D0C">
      <w:r>
        <w:t>✅</w:t>
      </w:r>
      <w:r>
        <w:t xml:space="preserve"> </w:t>
      </w:r>
      <w:r>
        <w:rPr>
          <w:b/>
        </w:rPr>
        <w:t>Encouragement:</w:t>
      </w:r>
      <w:r>
        <w:t xml:space="preserve"> Positive support for your growth   </w:t>
      </w:r>
    </w:p>
    <w:p w14:paraId="28D08FD9" w14:textId="2928F6D8" w:rsidR="00F75B77" w:rsidRDefault="00407D0C">
      <w:r>
        <w:t>✅</w:t>
      </w:r>
      <w:r>
        <w:t xml:space="preserve"> </w:t>
      </w:r>
      <w:r>
        <w:rPr>
          <w:b/>
        </w:rPr>
        <w:t>Respect:</w:t>
      </w:r>
      <w:r>
        <w:t xml:space="preserve"> I value your time, effort, and unique perspective  </w:t>
      </w:r>
    </w:p>
    <w:p w14:paraId="642B4D79" w14:textId="77777777" w:rsidR="00F75B77" w:rsidRDefault="00407D0C">
      <w:pPr>
        <w:pStyle w:val="Heading3"/>
      </w:pPr>
      <w:r>
        <w:t>What I'm Counting On From You:</w:t>
      </w:r>
    </w:p>
    <w:p w14:paraId="7FC12641" w14:textId="77777777" w:rsidR="005E28D4" w:rsidRDefault="00407D0C">
      <w:r>
        <w:t>✅</w:t>
      </w:r>
      <w:r>
        <w:t xml:space="preserve"> </w:t>
      </w:r>
      <w:r>
        <w:rPr>
          <w:b/>
        </w:rPr>
        <w:t>Responsibility:</w:t>
      </w:r>
      <w:r>
        <w:t xml:space="preserve"> Own your learning journey—check D2L daily and stay on top of deadlines   </w:t>
      </w:r>
    </w:p>
    <w:p w14:paraId="11DBBD93" w14:textId="77777777" w:rsidR="005E28D4" w:rsidRDefault="00407D0C">
      <w:r>
        <w:lastRenderedPageBreak/>
        <w:t>✅</w:t>
      </w:r>
      <w:r>
        <w:t xml:space="preserve"> </w:t>
      </w:r>
      <w:r>
        <w:rPr>
          <w:b/>
        </w:rPr>
        <w:t>Respect:</w:t>
      </w:r>
      <w:r>
        <w:t xml:space="preserve"> Show up for your classmates and me with positive energy and professional communication   </w:t>
      </w:r>
    </w:p>
    <w:p w14:paraId="646C7E65" w14:textId="77777777" w:rsidR="005E28D4" w:rsidRDefault="00407D0C">
      <w:r>
        <w:t>✅</w:t>
      </w:r>
      <w:r>
        <w:t xml:space="preserve"> </w:t>
      </w:r>
      <w:r>
        <w:rPr>
          <w:b/>
        </w:rPr>
        <w:t>Accountability:</w:t>
      </w:r>
      <w:r>
        <w:t xml:space="preserve"> Ask for help EARLY when you need it, not after you're drowning   </w:t>
      </w:r>
    </w:p>
    <w:p w14:paraId="6C480C65" w14:textId="36047796" w:rsidR="00F75B77" w:rsidRDefault="00407D0C">
      <w:r>
        <w:t>✅</w:t>
      </w:r>
      <w:r>
        <w:t xml:space="preserve"> </w:t>
      </w:r>
      <w:r>
        <w:rPr>
          <w:b/>
        </w:rPr>
        <w:t>Engagement:</w:t>
      </w:r>
      <w:r>
        <w:t xml:space="preserve"> Make this class meaningful by connecting it to YOUR goals and needs  </w:t>
      </w:r>
    </w:p>
    <w:p w14:paraId="23107F0C" w14:textId="77777777" w:rsidR="00F75B77" w:rsidRDefault="00F75B77">
      <w:pPr>
        <w:pBdr>
          <w:bottom w:val="single" w:sz="6" w:space="1" w:color="CCCCCC"/>
        </w:pBdr>
        <w:spacing w:before="240"/>
      </w:pPr>
    </w:p>
    <w:p w14:paraId="4AE6A8AE" w14:textId="77777777" w:rsidR="00F75B77" w:rsidRDefault="00407D0C">
      <w:pPr>
        <w:pStyle w:val="Heading2"/>
      </w:pPr>
      <w:r>
        <w:t>📢</w:t>
      </w:r>
      <w:r>
        <w:t xml:space="preserve"> </w:t>
      </w:r>
      <w:r>
        <w:t>Real Talk: Why These Standards Matter</w:t>
      </w:r>
    </w:p>
    <w:p w14:paraId="0DE1F354" w14:textId="77777777" w:rsidR="00F75B77" w:rsidRDefault="00407D0C">
      <w:pPr>
        <w:pStyle w:val="Quote"/>
      </w:pPr>
      <w:r>
        <w:rPr>
          <w:b/>
        </w:rPr>
        <w:t>Here's the truth:</w:t>
      </w:r>
      <w:r>
        <w:t xml:space="preserve"> College isn't just about getting a degree—it's about developing the habits and skills that will make you successful in LIFE. When I hold you to high standards for attendance, participation, and deadlines, I'm not being mean—I'm preparing you for the real world where showing up and following through actually matter.  </w:t>
      </w:r>
      <w:r>
        <w:rPr>
          <w:b/>
        </w:rPr>
        <w:t>This class should be fun and most likely an easy "A"!</w:t>
      </w:r>
      <w:r>
        <w:t xml:space="preserve"> But here's the catch—it's what YOU make of it. To truly succeed, you need to find it meaningful to your needs and goals.</w:t>
      </w:r>
    </w:p>
    <w:p w14:paraId="3040A85F" w14:textId="77777777" w:rsidR="00F75B77" w:rsidRDefault="00F75B77">
      <w:pPr>
        <w:pBdr>
          <w:bottom w:val="single" w:sz="6" w:space="1" w:color="CCCCCC"/>
        </w:pBdr>
        <w:spacing w:before="240"/>
      </w:pPr>
    </w:p>
    <w:p w14:paraId="3B880999" w14:textId="77777777" w:rsidR="00F75B77" w:rsidRDefault="00407D0C">
      <w:pPr>
        <w:pStyle w:val="Heading2"/>
      </w:pPr>
      <w:r>
        <w:t>✅</w:t>
      </w:r>
      <w:r>
        <w:t xml:space="preserve"> </w:t>
      </w:r>
      <w:r>
        <w:t>The "How to Crush This Course" Checklist</w:t>
      </w:r>
    </w:p>
    <w:p w14:paraId="6CE4F830" w14:textId="77777777" w:rsidR="00F75B77" w:rsidRDefault="00407D0C">
      <w:r>
        <w:rPr>
          <w:b/>
        </w:rPr>
        <w:t>🎯</w:t>
      </w:r>
      <w:r>
        <w:rPr>
          <w:b/>
        </w:rPr>
        <w:t xml:space="preserve"> Daily Success Habits:</w:t>
      </w:r>
    </w:p>
    <w:p w14:paraId="27123FD3" w14:textId="7DC264B2" w:rsidR="00F75B77" w:rsidRDefault="00407D0C">
      <w:pPr>
        <w:ind w:left="360" w:hanging="259"/>
      </w:pPr>
      <w:r>
        <w:t xml:space="preserve">• </w:t>
      </w:r>
      <w:r>
        <w:t>Check D2L for updates and assignments</w:t>
      </w:r>
    </w:p>
    <w:p w14:paraId="02275B32" w14:textId="046F238A" w:rsidR="00F75B77" w:rsidRDefault="00407D0C">
      <w:pPr>
        <w:ind w:left="360" w:hanging="259"/>
      </w:pPr>
      <w:r>
        <w:t xml:space="preserve">• </w:t>
      </w:r>
      <w:r>
        <w:t>Participate actively in online</w:t>
      </w:r>
      <w:r w:rsidR="005E28D4">
        <w:t>/in-person</w:t>
      </w:r>
      <w:r>
        <w:t xml:space="preserve"> discussions</w:t>
      </w:r>
    </w:p>
    <w:p w14:paraId="3AE242F7" w14:textId="7418F036" w:rsidR="00F75B77" w:rsidRDefault="00407D0C">
      <w:pPr>
        <w:ind w:left="360" w:hanging="259"/>
      </w:pPr>
      <w:r>
        <w:t xml:space="preserve">• </w:t>
      </w:r>
      <w:r>
        <w:t>Read assigned materials BEFORE class</w:t>
      </w:r>
    </w:p>
    <w:p w14:paraId="152FC13F" w14:textId="4CDBA01D" w:rsidR="00F75B77" w:rsidRDefault="00407D0C">
      <w:pPr>
        <w:ind w:left="360" w:hanging="259"/>
      </w:pPr>
      <w:r>
        <w:t xml:space="preserve">• </w:t>
      </w:r>
      <w:r>
        <w:t>Monitor your grades regularly</w:t>
      </w:r>
    </w:p>
    <w:p w14:paraId="64154B40" w14:textId="77777777" w:rsidR="00F75B77" w:rsidRDefault="00407D0C">
      <w:r>
        <w:rPr>
          <w:b/>
        </w:rPr>
        <w:t>📱</w:t>
      </w:r>
      <w:r>
        <w:rPr>
          <w:b/>
        </w:rPr>
        <w:t xml:space="preserve"> Communication Protocol:</w:t>
      </w:r>
    </w:p>
    <w:p w14:paraId="1FF4CD63" w14:textId="28C90B50" w:rsidR="00F75B77" w:rsidRDefault="00407D0C">
      <w:pPr>
        <w:ind w:left="360" w:hanging="259"/>
      </w:pPr>
      <w:r>
        <w:t xml:space="preserve">• </w:t>
      </w:r>
      <w:r>
        <w:t>Text me if life happens BEFORE a deadline, not after</w:t>
      </w:r>
    </w:p>
    <w:p w14:paraId="0D782177" w14:textId="1E5807E6" w:rsidR="00F75B77" w:rsidRDefault="00407D0C">
      <w:pPr>
        <w:ind w:left="360" w:hanging="259"/>
      </w:pPr>
      <w:r>
        <w:t xml:space="preserve">• </w:t>
      </w:r>
      <w:r>
        <w:t>Check both your student email AND D2L messages regularly</w:t>
      </w:r>
    </w:p>
    <w:p w14:paraId="54A8852E" w14:textId="4791CC30" w:rsidR="00F75B77" w:rsidRDefault="00407D0C">
      <w:pPr>
        <w:ind w:left="360" w:hanging="259"/>
      </w:pPr>
      <w:r>
        <w:t xml:space="preserve">• </w:t>
      </w:r>
      <w:r>
        <w:t>Ask questions early and often—I'm here to help!</w:t>
      </w:r>
    </w:p>
    <w:p w14:paraId="600A2354" w14:textId="77777777" w:rsidR="00F75B77" w:rsidRDefault="00407D0C">
      <w:r>
        <w:rPr>
          <w:b/>
        </w:rPr>
        <w:t>💻</w:t>
      </w:r>
      <w:r>
        <w:rPr>
          <w:b/>
        </w:rPr>
        <w:t xml:space="preserve"> Tech Requirements:</w:t>
      </w:r>
    </w:p>
    <w:p w14:paraId="7FFA43C0" w14:textId="3E16AF37" w:rsidR="00F75B77" w:rsidRDefault="00407D0C">
      <w:pPr>
        <w:ind w:left="360" w:hanging="259"/>
      </w:pPr>
      <w:r>
        <w:t xml:space="preserve">• </w:t>
      </w:r>
      <w:r>
        <w:t>Reliable internet access</w:t>
      </w:r>
    </w:p>
    <w:p w14:paraId="3F060EB7" w14:textId="7EA9E1AE" w:rsidR="00F75B77" w:rsidRDefault="00407D0C">
      <w:pPr>
        <w:ind w:left="360" w:hanging="259"/>
      </w:pPr>
      <w:r>
        <w:t xml:space="preserve">• </w:t>
      </w:r>
      <w:r>
        <w:t>Chrome browser (preferred for college materials)</w:t>
      </w:r>
    </w:p>
    <w:p w14:paraId="666F66F5" w14:textId="7D1AA1B5" w:rsidR="00F75B77" w:rsidRDefault="00407D0C">
      <w:pPr>
        <w:ind w:left="360" w:hanging="259"/>
      </w:pPr>
      <w:r>
        <w:t xml:space="preserve">• </w:t>
      </w:r>
      <w:r>
        <w:t>Camera and audio capabilities</w:t>
      </w:r>
    </w:p>
    <w:p w14:paraId="5ACDB518" w14:textId="1FFED0DC" w:rsidR="00F75B77" w:rsidRDefault="00407D0C">
      <w:pPr>
        <w:ind w:left="360" w:hanging="259"/>
      </w:pPr>
      <w:r>
        <w:lastRenderedPageBreak/>
        <w:t xml:space="preserve">• </w:t>
      </w:r>
      <w:r>
        <w:t>Access to NSCC website, MyNortheast, and D2L</w:t>
      </w:r>
    </w:p>
    <w:p w14:paraId="20A94FBC" w14:textId="77777777" w:rsidR="00F75B77" w:rsidRDefault="00F75B77">
      <w:pPr>
        <w:pBdr>
          <w:bottom w:val="single" w:sz="6" w:space="1" w:color="CCCCCC"/>
        </w:pBdr>
        <w:spacing w:before="240"/>
      </w:pPr>
    </w:p>
    <w:p w14:paraId="1A6495FF" w14:textId="77777777" w:rsidR="00F75B77" w:rsidRDefault="00407D0C">
      <w:pPr>
        <w:pStyle w:val="Heading2"/>
      </w:pPr>
      <w:r>
        <w:t>⏰</w:t>
      </w:r>
      <w:r>
        <w:t xml:space="preserve"> </w:t>
      </w:r>
      <w:r>
        <w:t>Attendance: Your Foundation for Success</w:t>
      </w:r>
    </w:p>
    <w:p w14:paraId="1FDB220B" w14:textId="5482367E" w:rsidR="00F75B77" w:rsidRDefault="00407D0C">
      <w:r>
        <w:rPr>
          <w:b/>
        </w:rPr>
        <w:t>The Reality Check:</w:t>
      </w:r>
      <w:r>
        <w:t xml:space="preserve"> You must attend at least </w:t>
      </w:r>
      <w:r>
        <w:rPr>
          <w:b/>
        </w:rPr>
        <w:t>70% of class meetings</w:t>
      </w:r>
      <w:r>
        <w:t xml:space="preserve"> to pass. Participation counts for 10% of your </w:t>
      </w:r>
      <w:proofErr w:type="gramStart"/>
      <w:r>
        <w:t>grade, and</w:t>
      </w:r>
      <w:proofErr w:type="gramEnd"/>
      <w:r>
        <w:t xml:space="preserve"> missing online </w:t>
      </w:r>
      <w:r w:rsidR="005E28D4">
        <w:t xml:space="preserve">or in-person </w:t>
      </w:r>
      <w:r>
        <w:t>discussions means missing valuable info AND points.</w:t>
      </w:r>
    </w:p>
    <w:p w14:paraId="34B5C1A2" w14:textId="77777777" w:rsidR="00F75B77" w:rsidRDefault="00407D0C">
      <w:r>
        <w:rPr>
          <w:b/>
        </w:rPr>
        <w:t>Life Happens Policy:</w:t>
      </w:r>
      <w:r>
        <w:t xml:space="preserve"> If you can't log in for more than a few days for a valid reason, reach out immediately. I'll work with you on a case-by-case basis.</w:t>
      </w:r>
    </w:p>
    <w:p w14:paraId="3BD24230" w14:textId="77777777" w:rsidR="00F75B77" w:rsidRDefault="00F75B77">
      <w:pPr>
        <w:pBdr>
          <w:bottom w:val="single" w:sz="6" w:space="1" w:color="CCCCCC"/>
        </w:pBdr>
        <w:spacing w:before="240"/>
      </w:pPr>
    </w:p>
    <w:p w14:paraId="0C41F937" w14:textId="77777777" w:rsidR="00F75B77" w:rsidRDefault="00407D0C">
      <w:pPr>
        <w:pStyle w:val="Heading2"/>
      </w:pPr>
      <w:r>
        <w:t>📅</w:t>
      </w:r>
      <w:r>
        <w:t xml:space="preserve"> </w:t>
      </w:r>
      <w:r>
        <w:t>Important Dates to Remember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F75B77" w14:paraId="421D5D57" w14:textId="77777777" w:rsidTr="00F75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F3F3F3"/>
          </w:tcPr>
          <w:p w14:paraId="5A027B49" w14:textId="77777777" w:rsidR="00F75B77" w:rsidRDefault="00407D0C">
            <w:r>
              <w:t>Date</w:t>
            </w:r>
          </w:p>
        </w:tc>
        <w:tc>
          <w:tcPr>
            <w:tcW w:w="4320" w:type="dxa"/>
            <w:shd w:val="clear" w:color="auto" w:fill="F3F3F3"/>
          </w:tcPr>
          <w:p w14:paraId="2C40843A" w14:textId="77777777" w:rsidR="00F75B77" w:rsidRDefault="0040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What's Happening</w:t>
            </w:r>
          </w:p>
        </w:tc>
      </w:tr>
      <w:tr w:rsidR="00F75B77" w14:paraId="6C656362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92BC40" w14:textId="765E8EF3" w:rsidR="00F75B77" w:rsidRDefault="00EB6B22">
            <w:r>
              <w:t>January 19</w:t>
            </w:r>
          </w:p>
        </w:tc>
        <w:tc>
          <w:tcPr>
            <w:tcW w:w="4320" w:type="dxa"/>
          </w:tcPr>
          <w:p w14:paraId="474CE7CC" w14:textId="54171391" w:rsidR="00F75B77" w:rsidRDefault="00EB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MLK, Jr. Holiday</w:t>
            </w:r>
          </w:p>
        </w:tc>
      </w:tr>
      <w:tr w:rsidR="00F75B77" w14:paraId="51DAC801" w14:textId="77777777" w:rsidTr="00F75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A2A47C" w14:textId="7E7A4FD9" w:rsidR="00F75B77" w:rsidRDefault="00EB6B22">
            <w:r>
              <w:t>February 2</w:t>
            </w:r>
          </w:p>
        </w:tc>
        <w:tc>
          <w:tcPr>
            <w:tcW w:w="4320" w:type="dxa"/>
          </w:tcPr>
          <w:p w14:paraId="628CE284" w14:textId="7A05FC40" w:rsidR="00F75B77" w:rsidRDefault="00EB6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Last day to drop without penalty</w:t>
            </w:r>
          </w:p>
        </w:tc>
      </w:tr>
      <w:tr w:rsidR="00F75B77" w14:paraId="38118F9E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137B756" w14:textId="5A17E108" w:rsidR="00F75B77" w:rsidRDefault="00EB6B22">
            <w:r>
              <w:t>March 9-13</w:t>
            </w:r>
          </w:p>
        </w:tc>
        <w:tc>
          <w:tcPr>
            <w:tcW w:w="4320" w:type="dxa"/>
          </w:tcPr>
          <w:p w14:paraId="61814A70" w14:textId="11C036B3" w:rsidR="00F75B77" w:rsidRDefault="00EB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</w:t>
            </w:r>
            <w:r w:rsidR="00407D0C">
              <w:t xml:space="preserve"> Break</w:t>
            </w:r>
          </w:p>
        </w:tc>
      </w:tr>
      <w:tr w:rsidR="00EB6B22" w14:paraId="583702D1" w14:textId="77777777" w:rsidTr="00F75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35A3463" w14:textId="458CA8F1" w:rsidR="00EB6B22" w:rsidRDefault="00EB6B22">
            <w:r>
              <w:t>April 3</w:t>
            </w:r>
          </w:p>
        </w:tc>
        <w:tc>
          <w:tcPr>
            <w:tcW w:w="4320" w:type="dxa"/>
          </w:tcPr>
          <w:p w14:paraId="76989FCA" w14:textId="75E916CA" w:rsidR="00EB6B22" w:rsidRDefault="00EB6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Admin Campus Closed</w:t>
            </w:r>
          </w:p>
        </w:tc>
      </w:tr>
      <w:tr w:rsidR="00F75B77" w14:paraId="1571A840" w14:textId="77777777" w:rsidTr="00F7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4BF6D94" w14:textId="2FE89675" w:rsidR="00F75B77" w:rsidRDefault="00EB6B22">
            <w:r>
              <w:t>April 6</w:t>
            </w:r>
          </w:p>
        </w:tc>
        <w:tc>
          <w:tcPr>
            <w:tcW w:w="4320" w:type="dxa"/>
          </w:tcPr>
          <w:p w14:paraId="0EDB7DB1" w14:textId="77777777" w:rsidR="00F75B77" w:rsidRDefault="00407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Early registration begins</w:t>
            </w:r>
          </w:p>
        </w:tc>
      </w:tr>
      <w:tr w:rsidR="00F75B77" w14:paraId="7758C049" w14:textId="77777777" w:rsidTr="00F75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505486" w14:textId="11BCA27F" w:rsidR="00F75B77" w:rsidRDefault="00EB6B22">
            <w:r>
              <w:t>May 4-8</w:t>
            </w:r>
          </w:p>
        </w:tc>
        <w:tc>
          <w:tcPr>
            <w:tcW w:w="4320" w:type="dxa"/>
          </w:tcPr>
          <w:p w14:paraId="58C77823" w14:textId="2199CF3A" w:rsidR="00F75B77" w:rsidRDefault="00EB6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 Exam Period</w:t>
            </w:r>
          </w:p>
        </w:tc>
      </w:tr>
    </w:tbl>
    <w:p w14:paraId="22D5AE1A" w14:textId="24AFACAE" w:rsidR="00F75B77" w:rsidRDefault="00407D0C">
      <w:r>
        <w:rPr>
          <w:i/>
        </w:rPr>
        <w:t xml:space="preserve">Mark your calendar now! </w:t>
      </w:r>
    </w:p>
    <w:p w14:paraId="7A84DF67" w14:textId="77777777" w:rsidR="00F75B77" w:rsidRDefault="00F75B77">
      <w:pPr>
        <w:pBdr>
          <w:bottom w:val="single" w:sz="6" w:space="1" w:color="CCCCCC"/>
        </w:pBdr>
        <w:spacing w:before="240"/>
      </w:pPr>
    </w:p>
    <w:p w14:paraId="567B68F4" w14:textId="77777777" w:rsidR="00F75B77" w:rsidRDefault="00407D0C">
      <w:pPr>
        <w:pStyle w:val="Heading2"/>
      </w:pPr>
      <w:r>
        <w:t>⚠</w:t>
      </w:r>
      <w:r>
        <w:t>️</w:t>
      </w:r>
      <w:r>
        <w:t xml:space="preserve"> </w:t>
      </w:r>
      <w:r>
        <w:t>Real Talk: Late Work &amp; Academic Integrity</w:t>
      </w:r>
    </w:p>
    <w:p w14:paraId="57764044" w14:textId="77777777" w:rsidR="00F75B77" w:rsidRDefault="00407D0C">
      <w:pPr>
        <w:pStyle w:val="Heading3"/>
      </w:pPr>
      <w:r>
        <w:t>Late Assignment Policy:</w:t>
      </w:r>
    </w:p>
    <w:p w14:paraId="6E8C528F" w14:textId="77777777" w:rsidR="00F75B77" w:rsidRDefault="00407D0C">
      <w:r>
        <w:rPr>
          <w:b/>
        </w:rPr>
        <w:t>Maximum grade on late work: 80%</w:t>
      </w:r>
    </w:p>
    <w:p w14:paraId="18481A55" w14:textId="77777777" w:rsidR="00F75B77" w:rsidRDefault="00407D0C">
      <w:pPr>
        <w:pStyle w:val="Quote"/>
      </w:pPr>
      <w:r>
        <w:rPr>
          <w:b/>
        </w:rPr>
        <w:t>Why this policy exists:</w:t>
      </w:r>
      <w:r>
        <w:t xml:space="preserve"> In the professional world, deadlines matter. Learning to manage your time and communicate proactively when challenges arise is a crucial life skill. I want you to succeed, and staying on top of your schedule is how you get there!</w:t>
      </w:r>
    </w:p>
    <w:p w14:paraId="2126F563" w14:textId="77777777" w:rsidR="00F75B77" w:rsidRDefault="00407D0C">
      <w:pPr>
        <w:pStyle w:val="Heading3"/>
      </w:pPr>
      <w:r>
        <w:lastRenderedPageBreak/>
        <w:t>AI &amp; Academic Integrity Policy:</w:t>
      </w:r>
    </w:p>
    <w:p w14:paraId="6EA0ADE1" w14:textId="77777777" w:rsidR="00F75B77" w:rsidRDefault="00407D0C">
      <w:r>
        <w:rPr>
          <w:b/>
        </w:rPr>
        <w:t>The Co-Pilot Approach:</w:t>
      </w:r>
      <w:r>
        <w:t xml:space="preserve"> I encourage you to be resourceful—use the library, talk to experts, and yes, even use AI tools when appropriate. BUT responsibility means being transparent.</w:t>
      </w:r>
    </w:p>
    <w:p w14:paraId="253B858E" w14:textId="77777777" w:rsidR="00F75B77" w:rsidRDefault="00407D0C">
      <w:r>
        <w:rPr>
          <w:b/>
        </w:rPr>
        <w:t>The Rules:</w:t>
      </w:r>
    </w:p>
    <w:p w14:paraId="777F52F4" w14:textId="77777777" w:rsidR="00F75B77" w:rsidRDefault="00407D0C">
      <w:pPr>
        <w:ind w:left="360" w:hanging="259"/>
      </w:pPr>
      <w:r>
        <w:t xml:space="preserve">• ✅ </w:t>
      </w:r>
      <w:r>
        <w:rPr>
          <w:b/>
        </w:rPr>
        <w:t>If you use AI, cite it clearly</w:t>
      </w:r>
    </w:p>
    <w:p w14:paraId="6A9E4796" w14:textId="77777777" w:rsidR="00F75B77" w:rsidRDefault="00407D0C">
      <w:pPr>
        <w:ind w:left="360" w:hanging="259"/>
      </w:pPr>
      <w:r>
        <w:t xml:space="preserve">• ❌ </w:t>
      </w:r>
      <w:r>
        <w:rPr>
          <w:b/>
        </w:rPr>
        <w:t>Unauthorized AI use isn't just a policy violation—it's a missed opportunity for YOU to grow</w:t>
      </w:r>
    </w:p>
    <w:p w14:paraId="552D2387" w14:textId="77777777" w:rsidR="00F75B77" w:rsidRDefault="00407D0C">
      <w:pPr>
        <w:ind w:left="360" w:hanging="259"/>
      </w:pPr>
      <w:r>
        <w:t xml:space="preserve">• </w:t>
      </w:r>
      <w:r>
        <w:t>🤝</w:t>
      </w:r>
      <w:r>
        <w:t xml:space="preserve"> </w:t>
      </w:r>
      <w:r>
        <w:rPr>
          <w:b/>
        </w:rPr>
        <w:t>When in doubt, ask me first!</w:t>
      </w:r>
    </w:p>
    <w:p w14:paraId="3FB8CA4F" w14:textId="77777777" w:rsidR="00F75B77" w:rsidRDefault="00F75B77">
      <w:pPr>
        <w:pBdr>
          <w:bottom w:val="single" w:sz="6" w:space="1" w:color="CCCCCC"/>
        </w:pBdr>
        <w:spacing w:before="240"/>
      </w:pPr>
    </w:p>
    <w:p w14:paraId="2F36117E" w14:textId="77777777" w:rsidR="00F75B77" w:rsidRDefault="00407D0C">
      <w:pPr>
        <w:pStyle w:val="Heading2"/>
      </w:pPr>
      <w:r>
        <w:t>🌟</w:t>
      </w:r>
      <w:r>
        <w:t xml:space="preserve"> </w:t>
      </w:r>
      <w:r>
        <w:t>A Personal Note from Your Instructor</w:t>
      </w:r>
    </w:p>
    <w:p w14:paraId="4849CB9D" w14:textId="77777777" w:rsidR="00F75B77" w:rsidRDefault="00407D0C">
      <w:r>
        <w:t xml:space="preserve">I keep things engaging and supportive because I believe learning should be enjoyable, but I set the bar high because I know you have the potential to make a real difference—starting with your own success! </w:t>
      </w:r>
    </w:p>
    <w:p w14:paraId="521532C1" w14:textId="74B812DA" w:rsidR="00F75B77" w:rsidRDefault="00407D0C">
      <w:r>
        <w:t xml:space="preserve">This course is designed to get you acquainted with Northeast State, our D2L system, and all the resources available to help you achieve your academic goals. </w:t>
      </w:r>
      <w:r>
        <w:rPr>
          <w:b/>
        </w:rPr>
        <w:t>This class is what YOU make of it</w:t>
      </w:r>
      <w:r>
        <w:t xml:space="preserve">—let's be responsible to each other and make it </w:t>
      </w:r>
      <w:r w:rsidR="00EB6B22">
        <w:t>more than just a GPA booster</w:t>
      </w:r>
      <w:r>
        <w:t>!</w:t>
      </w:r>
    </w:p>
    <w:p w14:paraId="12490576" w14:textId="77777777" w:rsidR="00F75B77" w:rsidRDefault="00F75B77">
      <w:pPr>
        <w:pBdr>
          <w:bottom w:val="single" w:sz="6" w:space="1" w:color="CCCCCC"/>
        </w:pBdr>
        <w:spacing w:before="240"/>
      </w:pPr>
    </w:p>
    <w:p w14:paraId="16633033" w14:textId="77777777" w:rsidR="00F75B77" w:rsidRDefault="00407D0C">
      <w:pPr>
        <w:pStyle w:val="Heading2"/>
      </w:pPr>
      <w:r>
        <w:t>🆘</w:t>
      </w:r>
      <w:r>
        <w:t xml:space="preserve"> </w:t>
      </w:r>
      <w:r>
        <w:t>When You Need Help</w:t>
      </w:r>
    </w:p>
    <w:p w14:paraId="763CCE12" w14:textId="77777777" w:rsidR="00F75B77" w:rsidRDefault="00407D0C">
      <w:r>
        <w:t xml:space="preserve">Remember: </w:t>
      </w:r>
      <w:r>
        <w:rPr>
          <w:b/>
        </w:rPr>
        <w:t>The earlier you ask for help, the better!</w:t>
      </w:r>
      <w:r>
        <w:t xml:space="preserve"> Don't wait until you're struggling. I'm here to support your success, and there are tons of campus resources available too.</w:t>
      </w:r>
    </w:p>
    <w:p w14:paraId="15BA7590" w14:textId="6B9ECF85" w:rsidR="00F75B77" w:rsidRDefault="00407D0C">
      <w:r>
        <w:rPr>
          <w:b/>
        </w:rPr>
        <w:t xml:space="preserve">Your success matters to me, and I'm invested in helping you achieve it! </w:t>
      </w:r>
      <w:r w:rsidR="00EB6B22">
        <w:rPr>
          <w:b/>
        </w:rPr>
        <w:t>That is FACTS!</w:t>
      </w:r>
    </w:p>
    <w:p w14:paraId="2D3CD3E1" w14:textId="77777777" w:rsidR="00F75B77" w:rsidRDefault="00F75B77">
      <w:pPr>
        <w:pBdr>
          <w:bottom w:val="single" w:sz="6" w:space="1" w:color="CCCCCC"/>
        </w:pBdr>
        <w:spacing w:before="240"/>
      </w:pPr>
    </w:p>
    <w:p w14:paraId="11992BEB" w14:textId="77777777" w:rsidR="00F75B77" w:rsidRDefault="00407D0C">
      <w:r>
        <w:rPr>
          <w:i/>
        </w:rPr>
        <w:t>This syllabus is subject to change as needed. All updates will be communicated through D2L.</w:t>
      </w:r>
    </w:p>
    <w:sectPr w:rsidR="00F75B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280730">
    <w:abstractNumId w:val="8"/>
  </w:num>
  <w:num w:numId="2" w16cid:durableId="93257979">
    <w:abstractNumId w:val="6"/>
  </w:num>
  <w:num w:numId="3" w16cid:durableId="1897012724">
    <w:abstractNumId w:val="5"/>
  </w:num>
  <w:num w:numId="4" w16cid:durableId="2125418399">
    <w:abstractNumId w:val="4"/>
  </w:num>
  <w:num w:numId="5" w16cid:durableId="468937032">
    <w:abstractNumId w:val="7"/>
  </w:num>
  <w:num w:numId="6" w16cid:durableId="423452134">
    <w:abstractNumId w:val="3"/>
  </w:num>
  <w:num w:numId="7" w16cid:durableId="970137537">
    <w:abstractNumId w:val="2"/>
  </w:num>
  <w:num w:numId="8" w16cid:durableId="42826064">
    <w:abstractNumId w:val="1"/>
  </w:num>
  <w:num w:numId="9" w16cid:durableId="52706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D0C"/>
    <w:rsid w:val="005E28D4"/>
    <w:rsid w:val="00AA1D8D"/>
    <w:rsid w:val="00AE049A"/>
    <w:rsid w:val="00B47730"/>
    <w:rsid w:val="00CB0664"/>
    <w:rsid w:val="00EB6B22"/>
    <w:rsid w:val="00F75B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0DE2B"/>
  <w14:defaultImageDpi w14:val="300"/>
  <w15:docId w15:val="{EA4B3369-846E-455A-8F47-C122B0A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80" w:after="6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60" w:after="40"/>
      <w:outlineLvl w:val="5"/>
    </w:pPr>
    <w:rPr>
      <w:rFonts w:asciiTheme="majorHAnsi" w:eastAsiaTheme="majorEastAsia" w:hAnsiTheme="majorHAnsi" w:cstheme="majorBidi"/>
      <w:i/>
      <w:iCs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120" w:after="120"/>
      <w:ind w:left="720"/>
    </w:pPr>
    <w:rPr>
      <w:i/>
      <w:iCs/>
      <w:color w:val="666666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120" w:after="120"/>
      <w:ind w:left="720"/>
    </w:pPr>
    <w:rPr>
      <w:rFonts w:ascii="Courier New" w:hAnsi="Courier New"/>
      <w:color w:val="333333"/>
      <w:sz w:val="18"/>
    </w:rPr>
  </w:style>
  <w:style w:type="character" w:customStyle="1" w:styleId="InlineCode">
    <w:name w:val="Inline Code"/>
    <w:rPr>
      <w:rFonts w:ascii="Courier New" w:hAnsi="Courier New"/>
      <w:color w:val="666666"/>
      <w:sz w:val="18"/>
    </w:rPr>
  </w:style>
  <w:style w:type="character" w:styleId="Hyperlink">
    <w:name w:val="Hyperlink"/>
    <w:basedOn w:val="DefaultParagraphFont"/>
    <w:uiPriority w:val="99"/>
    <w:unhideWhenUsed/>
    <w:rsid w:val="005E28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northeaststate.edu/TheBear" TargetMode="External"/><Relationship Id="rId3" Type="http://schemas.openxmlformats.org/officeDocument/2006/relationships/styles" Target="styles.xml"/><Relationship Id="rId7" Type="http://schemas.openxmlformats.org/officeDocument/2006/relationships/hyperlink" Target="http://pustaka.unp.ac.id/file/abstrak_kki/EBOOKS/tuesdays%20with%20morri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.lib.umn.edu/collegesuccess/%20%20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Addendum</dc:title>
  <dc:subject/>
  <dc:creator>python-docx</dc:creator>
  <cp:keywords>Course Syllabus</cp:keywords>
  <dc:description>generated by python-docx</dc:description>
  <cp:lastModifiedBy>Amos, Andrea R.</cp:lastModifiedBy>
  <cp:revision>2</cp:revision>
  <cp:lastPrinted>2026-01-11T22:44:00Z</cp:lastPrinted>
  <dcterms:created xsi:type="dcterms:W3CDTF">2026-01-11T22:46:00Z</dcterms:created>
  <dcterms:modified xsi:type="dcterms:W3CDTF">2026-01-11T22:46:00Z</dcterms:modified>
  <cp:category/>
</cp:coreProperties>
</file>